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Ivan Simonovikj – Curriculum Vitae</w:t>
      </w:r>
    </w:p>
    <w:p>
      <w:pPr>
        <w:pStyle w:val="Heading1"/>
      </w:pPr>
      <w:r>
        <w:t>Contact Information</w:t>
      </w:r>
    </w:p>
    <w:p>
      <w:r>
        <w:br/>
        <w:t>Address: Struski Kepenci St. No.10, Struga, 6330, North Macedonia</w:t>
        <w:br/>
        <w:t>Phone: +389 71 272 207</w:t>
        <w:br/>
        <w:t>Email: ivansimonovik@gmail.com</w:t>
        <w:br/>
        <w:t>Date of Birth: 05/05/2005</w:t>
        <w:br/>
        <w:t>Nationality: Macedonian</w:t>
        <w:br/>
      </w:r>
    </w:p>
    <w:p>
      <w:pPr>
        <w:pStyle w:val="Heading1"/>
      </w:pPr>
      <w:r>
        <w:t>Education</w:t>
      </w:r>
    </w:p>
    <w:p>
      <w:r>
        <w:br/>
        <w:t>October 2024 – Present</w:t>
        <w:br/>
        <w:t>Faculty of Computer Science and Engineering (FINKI), UKIM, Skopje, North Macedonia</w:t>
        <w:br/>
        <w:t>• Currently studying Software Engineering and Information Systems.</w:t>
        <w:br/>
        <w:t>• Gained knowledge in programming fundamentals and web design basics.</w:t>
        <w:br/>
        <w:br/>
        <w:t>September 2018 – June 2024</w:t>
        <w:br/>
        <w:t>High School: Dr. Ibrahim Temo – Struga</w:t>
        <w:br/>
        <w:t>• Focus on natural sciences and computer science.</w:t>
        <w:br/>
        <w:t>• Courses included: Mathematics, Computer Science, Programming Languages, Algebra.</w:t>
        <w:br/>
      </w:r>
    </w:p>
    <w:p>
      <w:pPr>
        <w:pStyle w:val="Heading1"/>
      </w:pPr>
      <w:r>
        <w:t>Skills</w:t>
      </w:r>
    </w:p>
    <w:p>
      <w:pPr>
        <w:pStyle w:val="ListBullet"/>
      </w:pPr>
      <w:r>
        <w:t>Languages</w:t>
      </w:r>
    </w:p>
    <w:p>
      <w:pPr>
        <w:pStyle w:val="ListBullet"/>
      </w:pPr>
      <w:r>
        <w:t>• Native: Macedonian</w:t>
      </w:r>
    </w:p>
    <w:p>
      <w:pPr>
        <w:pStyle w:val="ListBullet"/>
      </w:pPr>
      <w:r>
        <w:t>• English: Excellent proficiency</w:t>
      </w:r>
    </w:p>
    <w:p>
      <w:pPr>
        <w:pStyle w:val="ListBullet"/>
      </w:pPr>
      <w:r>
        <w:t>• French: Intermediate proficiency</w:t>
      </w:r>
    </w:p>
    <w:p>
      <w:pPr>
        <w:pStyle w:val="ListBullet"/>
      </w:pPr>
      <w:r>
        <w:t>Communication Skills</w:t>
      </w:r>
    </w:p>
    <w:p>
      <w:pPr>
        <w:pStyle w:val="ListBullet"/>
      </w:pPr>
      <w:r>
        <w:t>• Strong ability to convey technical concepts to users</w:t>
      </w:r>
    </w:p>
    <w:p>
      <w:pPr>
        <w:pStyle w:val="ListBullet"/>
      </w:pPr>
      <w:r>
        <w:t>• Effective team collaboration and communication</w:t>
      </w:r>
    </w:p>
    <w:p>
      <w:pPr>
        <w:pStyle w:val="ListBullet"/>
      </w:pPr>
      <w:r>
        <w:t>Job-Related Skills</w:t>
      </w:r>
    </w:p>
    <w:p>
      <w:pPr>
        <w:pStyle w:val="ListBullet"/>
      </w:pPr>
      <w:r>
        <w:t>• Programming and problem solving</w:t>
      </w:r>
    </w:p>
    <w:p>
      <w:pPr>
        <w:pStyle w:val="ListBullet"/>
      </w:pPr>
      <w:r>
        <w:t>• Logical thinking and mathematical reasoning</w:t>
      </w:r>
    </w:p>
    <w:p>
      <w:pPr>
        <w:pStyle w:val="ListBullet"/>
      </w:pPr>
      <w:r>
        <w:t>• Strong knowledge of Web Design</w:t>
      </w:r>
    </w:p>
    <w:p>
      <w:pPr>
        <w:pStyle w:val="ListBullet"/>
      </w:pPr>
      <w:r>
        <w:t>Technical Skills</w:t>
      </w:r>
    </w:p>
    <w:p>
      <w:pPr>
        <w:pStyle w:val="ListBullet"/>
      </w:pPr>
      <w:r>
        <w:t>• HTML, CSS: Advanced</w:t>
      </w:r>
    </w:p>
    <w:p>
      <w:pPr>
        <w:pStyle w:val="ListBullet"/>
      </w:pPr>
      <w:r>
        <w:t>• C++: Advanced</w:t>
      </w:r>
    </w:p>
    <w:p>
      <w:pPr>
        <w:pStyle w:val="ListBullet"/>
      </w:pPr>
      <w:r>
        <w:t>• JavaScript: Intermediate</w:t>
      </w:r>
    </w:p>
    <w:p>
      <w:pPr>
        <w:pStyle w:val="ListBullet"/>
      </w:pPr>
      <w:r>
        <w:t>• Python: Intermediate</w:t>
      </w:r>
    </w:p>
    <w:p>
      <w:pPr>
        <w:pStyle w:val="ListBullet"/>
      </w:pPr>
      <w:r>
        <w:t>Additional Skills</w:t>
      </w:r>
    </w:p>
    <w:p>
      <w:pPr>
        <w:pStyle w:val="ListBullet"/>
      </w:pPr>
      <w:r>
        <w:t>• Customer service experience in hospitality (waiter, bartender)</w:t>
      </w:r>
    </w:p>
    <w:p>
      <w:pPr>
        <w:pStyle w:val="Heading1"/>
      </w:pPr>
      <w:r>
        <w:t>Other Information</w:t>
      </w:r>
    </w:p>
    <w:p>
      <w:r>
        <w:t>• Driver's license: Category B</w:t>
      </w:r>
    </w:p>
    <w:p>
      <w:r>
        <w:t>• Participated in mathematics and English language competitions during primary education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